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BF72" w14:textId="62287258" w:rsidR="0015183E" w:rsidRPr="002C13A9" w:rsidRDefault="0015183E">
      <w:pPr>
        <w:jc w:val="center"/>
        <w:rPr>
          <w:rFonts w:ascii="Aptos" w:hAnsi="Aptos"/>
        </w:rPr>
      </w:pPr>
    </w:p>
    <w:p w14:paraId="1CB36F34" w14:textId="63C1D505" w:rsidR="0015183E" w:rsidRPr="002C13A9" w:rsidRDefault="00976900">
      <w:pPr>
        <w:rPr>
          <w:rFonts w:ascii="Aptos" w:hAnsi="Aptos"/>
        </w:rPr>
      </w:pPr>
      <w:r w:rsidRPr="002C13A9">
        <w:rPr>
          <w:rFonts w:ascii="Aptos" w:hAnsi="Aptos"/>
          <w:color w:val="92D050"/>
          <w:sz w:val="44"/>
          <w:szCs w:val="44"/>
        </w:rPr>
        <w:t>Anfragebogen Glücksmomente Individual</w:t>
      </w:r>
      <w:r w:rsidR="004E13D4" w:rsidRPr="002C13A9">
        <w:rPr>
          <w:rFonts w:ascii="Aptos" w:hAnsi="Aptos"/>
          <w:color w:val="92D050"/>
          <w:sz w:val="44"/>
          <w:szCs w:val="44"/>
        </w:rPr>
        <w:t xml:space="preserve"> e</w:t>
      </w:r>
      <w:r w:rsidR="00C93F52" w:rsidRPr="002C13A9">
        <w:rPr>
          <w:rFonts w:ascii="Aptos" w:hAnsi="Aptos"/>
          <w:color w:val="92D050"/>
          <w:sz w:val="44"/>
          <w:szCs w:val="44"/>
        </w:rPr>
        <w:t>.V.</w:t>
      </w:r>
      <w:r w:rsidR="00CB6AAF" w:rsidRPr="002C13A9">
        <w:rPr>
          <w:rFonts w:ascii="Aptos" w:hAnsi="Aptos"/>
        </w:rPr>
        <w:br/>
        <w:t xml:space="preserve">Datum der Anfrage: </w:t>
      </w:r>
      <w:sdt>
        <w:sdtPr>
          <w:rPr>
            <w:rFonts w:ascii="Aptos" w:hAnsi="Aptos"/>
          </w:rPr>
          <w:id w:val="605466234"/>
          <w:placeholder>
            <w:docPart w:val="7EA8E8D853634F09BA074735C4D44E85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A25BFA" w:rsidRPr="002C13A9">
            <w:rPr>
              <w:rFonts w:ascii="Aptos" w:hAnsi="Aptos"/>
            </w:rPr>
            <w:t>____________________</w:t>
          </w:r>
        </w:sdtContent>
      </w:sdt>
      <w:r w:rsidR="00A25BFA">
        <w:rPr>
          <w:rFonts w:ascii="Aptos" w:hAnsi="Aptos"/>
        </w:rPr>
        <w:t xml:space="preserve">  </w:t>
      </w:r>
      <w:r w:rsidR="00CB6AAF" w:rsidRPr="002C13A9">
        <w:rPr>
          <w:rFonts w:ascii="Aptos" w:hAnsi="Aptos"/>
        </w:rPr>
        <w:t xml:space="preserve">Aktenzeichen/Hilfeplan-Nr.: </w:t>
      </w:r>
      <w:sdt>
        <w:sdtPr>
          <w:rPr>
            <w:rFonts w:ascii="Aptos" w:hAnsi="Aptos"/>
          </w:rPr>
          <w:id w:val="-2114042506"/>
          <w:placeholder>
            <w:docPart w:val="07756374C87F44F89D4EECAEB146EBE2"/>
          </w:placeholder>
          <w:showingPlcHdr/>
        </w:sdtPr>
        <w:sdtEndPr/>
        <w:sdtContent>
          <w:r w:rsidR="004B15CB" w:rsidRPr="002C13A9">
            <w:rPr>
              <w:rFonts w:ascii="Aptos" w:hAnsi="Aptos"/>
            </w:rPr>
            <w:t>____________________</w:t>
          </w:r>
        </w:sdtContent>
      </w:sdt>
      <w:r w:rsidR="004B15CB" w:rsidRPr="002C13A9">
        <w:rPr>
          <w:rFonts w:ascii="Aptos" w:hAnsi="Aptos"/>
        </w:rPr>
        <w:t xml:space="preserve">    </w:t>
      </w:r>
    </w:p>
    <w:p w14:paraId="5AA17C4D" w14:textId="34339542" w:rsidR="004032E3" w:rsidRPr="002C13A9" w:rsidRDefault="00C93F52">
      <w:pPr>
        <w:rPr>
          <w:rFonts w:ascii="Aptos" w:hAnsi="Aptos"/>
        </w:rPr>
      </w:pPr>
      <w:r w:rsidRPr="002C13A9">
        <w:rPr>
          <w:rFonts w:ascii="Aptos" w:hAnsi="Aptos"/>
        </w:rPr>
        <w:t>Angefragt</w:t>
      </w:r>
      <w:r w:rsidR="004032E3" w:rsidRPr="002C13A9">
        <w:rPr>
          <w:rFonts w:ascii="Aptos" w:hAnsi="Aptos"/>
        </w:rPr>
        <w:t>e</w:t>
      </w:r>
      <w:r w:rsidRPr="002C13A9">
        <w:rPr>
          <w:rFonts w:ascii="Aptos" w:hAnsi="Aptos"/>
        </w:rPr>
        <w:t xml:space="preserve"> Leistung: </w:t>
      </w:r>
      <w:r w:rsidR="004032E3" w:rsidRPr="002C13A9">
        <w:rPr>
          <w:rFonts w:ascii="Aptos" w:hAnsi="Aptos"/>
        </w:rPr>
        <w:tab/>
      </w:r>
      <w:sdt>
        <w:sdtPr>
          <w:rPr>
            <w:rFonts w:ascii="Aptos" w:hAnsi="Aptos"/>
          </w:rPr>
          <w:id w:val="48229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CB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</w:t>
      </w:r>
      <w:r w:rsidR="00411519" w:rsidRPr="002C13A9">
        <w:rPr>
          <w:rFonts w:ascii="Aptos" w:hAnsi="Aptos"/>
        </w:rPr>
        <w:t>Einze</w:t>
      </w:r>
      <w:r w:rsidR="00EF4875" w:rsidRPr="002C13A9">
        <w:rPr>
          <w:rFonts w:ascii="Aptos" w:hAnsi="Aptos"/>
        </w:rPr>
        <w:t xml:space="preserve">lfallhilfe </w:t>
      </w:r>
      <w:r w:rsidR="00411519" w:rsidRPr="002C13A9">
        <w:rPr>
          <w:rFonts w:ascii="Aptos" w:hAnsi="Aptos"/>
        </w:rPr>
        <w:t>§27 i.V.m. §30 SGB VIII</w:t>
      </w:r>
      <w:r w:rsidRPr="002C13A9">
        <w:rPr>
          <w:rFonts w:ascii="Aptos" w:hAnsi="Aptos"/>
        </w:rPr>
        <w:t xml:space="preserve">   </w:t>
      </w:r>
    </w:p>
    <w:p w14:paraId="4A4F99B4" w14:textId="47BFC6F7" w:rsidR="00C93F52" w:rsidRPr="002C13A9" w:rsidRDefault="0087329F" w:rsidP="004032E3">
      <w:pPr>
        <w:ind w:left="1440" w:firstLine="720"/>
        <w:rPr>
          <w:rFonts w:ascii="Aptos" w:hAnsi="Aptos"/>
        </w:rPr>
      </w:pPr>
      <w:sdt>
        <w:sdtPr>
          <w:rPr>
            <w:rFonts w:ascii="Aptos" w:hAnsi="Aptos"/>
          </w:rPr>
          <w:id w:val="-125505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CB">
            <w:rPr>
              <w:rFonts w:ascii="MS Gothic" w:eastAsia="MS Gothic" w:hAnsi="MS Gothic" w:hint="eastAsia"/>
            </w:rPr>
            <w:t>☐</w:t>
          </w:r>
        </w:sdtContent>
      </w:sdt>
      <w:r w:rsidR="00EF4875" w:rsidRPr="002C13A9">
        <w:rPr>
          <w:rFonts w:ascii="Aptos" w:hAnsi="Aptos"/>
        </w:rPr>
        <w:t xml:space="preserve"> Intensiv sozialpädagogische Einzelbetreuung §35 S</w:t>
      </w:r>
      <w:r w:rsidR="004032E3" w:rsidRPr="002C13A9">
        <w:rPr>
          <w:rFonts w:ascii="Aptos" w:hAnsi="Aptos"/>
        </w:rPr>
        <w:t>GB VIII</w:t>
      </w:r>
      <w:r w:rsidR="00C93F52" w:rsidRPr="002C13A9">
        <w:rPr>
          <w:rFonts w:ascii="Aptos" w:hAnsi="Aptos"/>
        </w:rPr>
        <w:t xml:space="preserve"> </w:t>
      </w:r>
    </w:p>
    <w:p w14:paraId="2ABDD723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Ansprechpartner</w:t>
      </w:r>
    </w:p>
    <w:p w14:paraId="4FF32ADD" w14:textId="2263EE28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Name: </w:t>
      </w:r>
      <w:sdt>
        <w:sdtPr>
          <w:rPr>
            <w:rFonts w:ascii="Aptos" w:hAnsi="Aptos"/>
          </w:rPr>
          <w:id w:val="1813212188"/>
          <w:placeholder>
            <w:docPart w:val="E1FA6C9BE0F54035A95442C35D9E745F"/>
          </w:placeholder>
          <w:showingPlcHdr/>
        </w:sdtPr>
        <w:sdtEndPr/>
        <w:sdtContent>
          <w:r w:rsidR="00894D13" w:rsidRPr="002C13A9">
            <w:rPr>
              <w:rFonts w:ascii="Aptos" w:hAnsi="Aptos"/>
            </w:rPr>
            <w:t>____________________________________</w:t>
          </w:r>
        </w:sdtContent>
      </w:sdt>
    </w:p>
    <w:p w14:paraId="3EC02F43" w14:textId="4320AD93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Einrichtung: </w:t>
      </w:r>
      <w:sdt>
        <w:sdtPr>
          <w:rPr>
            <w:rFonts w:ascii="Aptos" w:hAnsi="Aptos"/>
          </w:rPr>
          <w:id w:val="-1578829073"/>
          <w:placeholder>
            <w:docPart w:val="DA5A481933A1495E99E6A4CBF08F8C12"/>
          </w:placeholder>
          <w:showingPlcHdr/>
        </w:sdtPr>
        <w:sdtEndPr/>
        <w:sdtContent>
          <w:r w:rsidR="00894D13" w:rsidRPr="002C13A9">
            <w:rPr>
              <w:rFonts w:ascii="Aptos" w:hAnsi="Aptos"/>
            </w:rPr>
            <w:t>______________________________</w:t>
          </w:r>
        </w:sdtContent>
      </w:sdt>
    </w:p>
    <w:p w14:paraId="6DE1E20C" w14:textId="500B882F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Zuständiges Jugendamt: </w:t>
      </w:r>
      <w:sdt>
        <w:sdtPr>
          <w:rPr>
            <w:rFonts w:ascii="Aptos" w:hAnsi="Aptos"/>
          </w:rPr>
          <w:id w:val="1527062695"/>
          <w:placeholder>
            <w:docPart w:val="D988AC1A39794FC1B536A95E0C3ACF2B"/>
          </w:placeholder>
          <w:showingPlcHdr/>
        </w:sdtPr>
        <w:sdtEndPr/>
        <w:sdtContent>
          <w:r w:rsidR="00894D13" w:rsidRPr="002C13A9">
            <w:rPr>
              <w:rFonts w:ascii="Aptos" w:hAnsi="Aptos"/>
            </w:rPr>
            <w:t>____________________</w:t>
          </w:r>
        </w:sdtContent>
      </w:sdt>
    </w:p>
    <w:p w14:paraId="0DA9D5DB" w14:textId="3DD42CAF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Telefonnummer: </w:t>
      </w:r>
      <w:sdt>
        <w:sdtPr>
          <w:rPr>
            <w:rFonts w:ascii="Aptos" w:hAnsi="Aptos"/>
          </w:rPr>
          <w:id w:val="-1129006177"/>
          <w:placeholder>
            <w:docPart w:val="3D9FB5AB927B41E8BDC59F3ED241A0CE"/>
          </w:placeholder>
          <w:showingPlcHdr/>
        </w:sdtPr>
        <w:sdtEndPr/>
        <w:sdtContent>
          <w:r w:rsidR="00894D13" w:rsidRPr="002C13A9">
            <w:rPr>
              <w:rFonts w:ascii="Aptos" w:hAnsi="Aptos"/>
            </w:rPr>
            <w:t>____________________________</w:t>
          </w:r>
        </w:sdtContent>
      </w:sdt>
    </w:p>
    <w:p w14:paraId="477DF0D3" w14:textId="448810B2" w:rsidR="0015183E" w:rsidRPr="002C13A9" w:rsidRDefault="00CB6AAF">
      <w:pPr>
        <w:rPr>
          <w:rFonts w:ascii="Aptos" w:hAnsi="Aptos"/>
        </w:rPr>
      </w:pPr>
      <w:proofErr w:type="gramStart"/>
      <w:r w:rsidRPr="002C13A9">
        <w:rPr>
          <w:rFonts w:ascii="Aptos" w:hAnsi="Aptos"/>
        </w:rPr>
        <w:t>E-Mail Adresse</w:t>
      </w:r>
      <w:proofErr w:type="gramEnd"/>
      <w:r w:rsidRPr="002C13A9">
        <w:rPr>
          <w:rFonts w:ascii="Aptos" w:hAnsi="Aptos"/>
        </w:rPr>
        <w:t xml:space="preserve">: </w:t>
      </w:r>
      <w:sdt>
        <w:sdtPr>
          <w:rPr>
            <w:rFonts w:ascii="Aptos" w:hAnsi="Aptos"/>
          </w:rPr>
          <w:id w:val="-1972349130"/>
          <w:placeholder>
            <w:docPart w:val="AD298A7639CA4B6DAD343DE26C2C7754"/>
          </w:placeholder>
          <w:showingPlcHdr/>
        </w:sdtPr>
        <w:sdtEndPr/>
        <w:sdtContent>
          <w:r w:rsidR="00894D13" w:rsidRPr="002C13A9">
            <w:rPr>
              <w:rFonts w:ascii="Aptos" w:hAnsi="Aptos"/>
            </w:rPr>
            <w:t>____________________________</w:t>
          </w:r>
        </w:sdtContent>
      </w:sdt>
    </w:p>
    <w:p w14:paraId="458CA652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Allgemeine Informationen zum Jugendlichen</w:t>
      </w:r>
    </w:p>
    <w:p w14:paraId="3FD55F32" w14:textId="7B503D75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Name: </w:t>
      </w:r>
      <w:sdt>
        <w:sdtPr>
          <w:rPr>
            <w:rFonts w:ascii="Aptos" w:hAnsi="Aptos"/>
          </w:rPr>
          <w:id w:val="-153306931"/>
          <w:placeholder>
            <w:docPart w:val="BC215D0879D04178B84DA8F928078DC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77B1DEF9" w14:textId="6AF03CB3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Alter/Geburtstag: </w:t>
      </w:r>
      <w:sdt>
        <w:sdtPr>
          <w:rPr>
            <w:rFonts w:ascii="Aptos" w:hAnsi="Aptos"/>
          </w:rPr>
          <w:id w:val="1705285827"/>
          <w:placeholder>
            <w:docPart w:val="AB4DBDAE58EA41D09E1F68FC1D79BAC5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7DC3E02D" w14:textId="0C239C49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Geschlecht: </w:t>
      </w:r>
      <w:sdt>
        <w:sdtPr>
          <w:rPr>
            <w:rFonts w:ascii="Aptos" w:hAnsi="Aptos"/>
          </w:rPr>
          <w:id w:val="-11153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m   </w:t>
      </w:r>
      <w:sdt>
        <w:sdtPr>
          <w:rPr>
            <w:rFonts w:ascii="Aptos" w:hAnsi="Aptos"/>
          </w:rPr>
          <w:id w:val="18803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w   </w:t>
      </w:r>
      <w:sdt>
        <w:sdtPr>
          <w:rPr>
            <w:rFonts w:ascii="Aptos" w:hAnsi="Aptos"/>
          </w:rPr>
          <w:id w:val="-62199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divers</w:t>
      </w:r>
    </w:p>
    <w:p w14:paraId="5E7C29F0" w14:textId="432ABCCB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>Nationalität / Sprache:</w:t>
      </w:r>
      <w:r w:rsidR="00A25BFA" w:rsidRPr="00A25BF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343155613"/>
          <w:placeholder>
            <w:docPart w:val="AD80CA75D7954AA094919EDF509FFC71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5C61C54F" w14:textId="671F70F3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Religion: </w:t>
      </w:r>
      <w:sdt>
        <w:sdtPr>
          <w:rPr>
            <w:rFonts w:ascii="Aptos" w:hAnsi="Aptos"/>
          </w:rPr>
          <w:id w:val="-455805186"/>
          <w:placeholder>
            <w:docPart w:val="7B01656EAB8B479D9355148A329664D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2DDB61D5" w14:textId="3C375EED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Adresse / Wohnort: </w:t>
      </w:r>
      <w:sdt>
        <w:sdtPr>
          <w:rPr>
            <w:rFonts w:ascii="Aptos" w:hAnsi="Aptos"/>
          </w:rPr>
          <w:id w:val="1021666850"/>
          <w:placeholder>
            <w:docPart w:val="0B9F106270FF4D2E9BF2D62035A63B3A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54450510" w14:textId="55B20893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Aktuelle Schule / Ausbildung: </w:t>
      </w:r>
      <w:sdt>
        <w:sdtPr>
          <w:rPr>
            <w:rFonts w:ascii="Aptos" w:hAnsi="Aptos"/>
          </w:rPr>
          <w:id w:val="15195525"/>
          <w:placeholder>
            <w:docPart w:val="24FBC60518F24CC19E8F4C6B9BAE2E92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76E02B19" w14:textId="5D72C954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>Besondere Bedarfe (Medikation, Allergien, Hilfsmittel):</w:t>
      </w:r>
      <w:r w:rsidR="00A25BFA" w:rsidRPr="00A25BF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874721323"/>
          <w:placeholder>
            <w:docPart w:val="E8477ED6BE604DB182C811CA45DEA24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10E25AB1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Aktuelle Situation</w:t>
      </w:r>
    </w:p>
    <w:p w14:paraId="56BDEE79" w14:textId="039A421B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Lebensumfeld (Wo lebt das Kind / der Jugendliche?): </w:t>
      </w:r>
      <w:sdt>
        <w:sdtPr>
          <w:rPr>
            <w:rFonts w:ascii="Aptos" w:hAnsi="Aptos"/>
          </w:rPr>
          <w:id w:val="-1535568493"/>
          <w:placeholder>
            <w:docPart w:val="FE5706EDE7AF4FCF82285357C52C906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4F727E4F" w14:textId="19F71392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lastRenderedPageBreak/>
        <w:t xml:space="preserve">Schule / Ausbildungssituation: </w:t>
      </w:r>
      <w:sdt>
        <w:sdtPr>
          <w:rPr>
            <w:rFonts w:ascii="Aptos" w:hAnsi="Aptos"/>
          </w:rPr>
          <w:id w:val="1667050822"/>
          <w:placeholder>
            <w:docPart w:val="0DA6AD99831C4559950939C98F8548E0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76647B2E" w14:textId="5E19A50D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Freizeit / Peers: </w:t>
      </w:r>
      <w:sdt>
        <w:sdtPr>
          <w:rPr>
            <w:rFonts w:ascii="Aptos" w:hAnsi="Aptos"/>
          </w:rPr>
          <w:id w:val="211081348"/>
          <w:placeholder>
            <w:docPart w:val="468C35329CCD46A6864557CC2A16AF1E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07D695CA" w14:textId="2155E958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Aktuelle Hilfen / laufende Maßnahmen: </w:t>
      </w:r>
      <w:sdt>
        <w:sdtPr>
          <w:rPr>
            <w:rFonts w:ascii="Aptos" w:hAnsi="Aptos"/>
          </w:rPr>
          <w:id w:val="-435599135"/>
          <w:placeholder>
            <w:docPart w:val="44CA3A1C2544439FA810D27E85A292B2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4E3D2672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Familie und Biografie</w:t>
      </w:r>
    </w:p>
    <w:p w14:paraId="1AF8C8DF" w14:textId="1046866A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Eltern: </w:t>
      </w:r>
      <w:sdt>
        <w:sdtPr>
          <w:rPr>
            <w:rFonts w:ascii="Aptos" w:hAnsi="Aptos"/>
          </w:rPr>
          <w:id w:val="-1426567323"/>
          <w:placeholder>
            <w:docPart w:val="B9360DCD20A347AFB148F05470D6C915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553EC43D" w14:textId="7A90268F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Sorgerecht: </w:t>
      </w:r>
      <w:sdt>
        <w:sdtPr>
          <w:rPr>
            <w:rFonts w:ascii="Aptos" w:hAnsi="Aptos"/>
          </w:rPr>
          <w:id w:val="25171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Mutter   </w:t>
      </w:r>
      <w:sdt>
        <w:sdtPr>
          <w:rPr>
            <w:rFonts w:ascii="Aptos" w:hAnsi="Aptos"/>
          </w:rPr>
          <w:id w:val="91073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Vater  </w:t>
      </w:r>
      <w:sdt>
        <w:sdtPr>
          <w:rPr>
            <w:rFonts w:ascii="Aptos" w:hAnsi="Aptos"/>
          </w:rPr>
          <w:id w:val="92376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Beide   </w:t>
      </w:r>
      <w:sdt>
        <w:sdtPr>
          <w:rPr>
            <w:rFonts w:ascii="Aptos" w:hAnsi="Aptos"/>
          </w:rPr>
          <w:id w:val="-6464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Pr="002C13A9">
        <w:rPr>
          <w:rFonts w:ascii="Aptos" w:hAnsi="Aptos"/>
        </w:rPr>
        <w:t xml:space="preserve"> Vormund / Amtsvormund</w:t>
      </w:r>
    </w:p>
    <w:p w14:paraId="63FB3EF6" w14:textId="6419DF44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Geschwister: </w:t>
      </w:r>
      <w:sdt>
        <w:sdtPr>
          <w:rPr>
            <w:rFonts w:ascii="Aptos" w:hAnsi="Aptos"/>
          </w:rPr>
          <w:id w:val="595920633"/>
          <w:placeholder>
            <w:docPart w:val="F15D59DA00D84A2A8F90D0EB16E6F657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38AB454D" w14:textId="371C4B42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Beziehungsqualität zu Eltern/Bezugspersonen: </w:t>
      </w:r>
      <w:sdt>
        <w:sdtPr>
          <w:rPr>
            <w:rFonts w:ascii="Aptos" w:hAnsi="Aptos"/>
          </w:rPr>
          <w:id w:val="-207646835"/>
          <w:placeholder>
            <w:docPart w:val="A1800C0B65494C9BBCFF26693A82CF20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1D8E5DF6" w14:textId="2526E5B0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Bisherige Hilfen nach SGB VIII (stationär, ambulant, Abbrüche): </w:t>
      </w:r>
      <w:sdt>
        <w:sdtPr>
          <w:rPr>
            <w:rFonts w:ascii="Aptos" w:hAnsi="Aptos"/>
          </w:rPr>
          <w:id w:val="921684136"/>
          <w:placeholder>
            <w:docPart w:val="238E9FC599BB42A28CA0DBDF1A3607EA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79B768AD" w14:textId="4D9DB1C5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Kurzbeschreibung Biografie / wichtige Stationen: </w:t>
      </w:r>
      <w:sdt>
        <w:sdtPr>
          <w:rPr>
            <w:rFonts w:ascii="Aptos" w:hAnsi="Aptos"/>
          </w:rPr>
          <w:id w:val="505257211"/>
          <w:placeholder>
            <w:docPart w:val="96AAD9E4D83548B88F115B3069C8252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0C37AB8A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Ressourcen</w:t>
      </w:r>
    </w:p>
    <w:p w14:paraId="4EBC75D1" w14:textId="43E27CB7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Stärken / Interessen des Kindes / Jugendlichen: </w:t>
      </w:r>
      <w:sdt>
        <w:sdtPr>
          <w:rPr>
            <w:rFonts w:ascii="Aptos" w:hAnsi="Aptos"/>
          </w:rPr>
          <w:id w:val="-817574705"/>
          <w:placeholder>
            <w:docPart w:val="0410399961AB42EC95E04A4AA3D5F6D5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2F00C4F8" w14:textId="435FBD2D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Unterstützende Personen / Netzwerke (Familie, Freunde, Vereine): </w:t>
      </w:r>
      <w:sdt>
        <w:sdtPr>
          <w:rPr>
            <w:rFonts w:ascii="Aptos" w:hAnsi="Aptos"/>
          </w:rPr>
          <w:id w:val="-869759718"/>
          <w:placeholder>
            <w:docPart w:val="F0F0B547E7084D2CBF7E7B306B14A5F8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</w:t>
          </w:r>
        </w:sdtContent>
      </w:sdt>
    </w:p>
    <w:p w14:paraId="4B91231A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Auffälligkeiten</w:t>
      </w:r>
    </w:p>
    <w:p w14:paraId="19FC8174" w14:textId="07A4317A" w:rsidR="0015183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-97405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Gesicherte Diagnosen  </w:t>
      </w:r>
      <w:sdt>
        <w:sdtPr>
          <w:rPr>
            <w:rFonts w:ascii="Aptos" w:hAnsi="Aptos"/>
          </w:rPr>
          <w:id w:val="-146843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Psychische Erkrankung  </w:t>
      </w:r>
      <w:sdt>
        <w:sdtPr>
          <w:rPr>
            <w:rFonts w:ascii="Aptos" w:hAnsi="Aptos"/>
          </w:rPr>
          <w:id w:val="19172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Entwicklungsauffälligkeiten</w:t>
      </w:r>
    </w:p>
    <w:p w14:paraId="06FEECED" w14:textId="59A72538" w:rsidR="0015183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-131671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A25BFA" w:rsidRPr="002C13A9">
        <w:rPr>
          <w:rFonts w:ascii="Aptos" w:hAnsi="Aptos"/>
        </w:rPr>
        <w:t xml:space="preserve"> </w:t>
      </w:r>
      <w:r w:rsidR="00CB6AAF" w:rsidRPr="002C13A9">
        <w:rPr>
          <w:rFonts w:ascii="Aptos" w:hAnsi="Aptos"/>
        </w:rPr>
        <w:t xml:space="preserve">Suchtmittel/Drogen  </w:t>
      </w:r>
      <w:sdt>
        <w:sdtPr>
          <w:rPr>
            <w:rFonts w:ascii="Aptos" w:hAnsi="Aptos"/>
          </w:rPr>
          <w:id w:val="239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A25BFA" w:rsidRPr="002C13A9">
        <w:rPr>
          <w:rFonts w:ascii="Aptos" w:hAnsi="Aptos"/>
        </w:rPr>
        <w:t xml:space="preserve"> </w:t>
      </w:r>
      <w:r w:rsidR="00CB6AAF" w:rsidRPr="002C13A9">
        <w:rPr>
          <w:rFonts w:ascii="Aptos" w:hAnsi="Aptos"/>
        </w:rPr>
        <w:t xml:space="preserve">Straftaten  </w:t>
      </w:r>
      <w:sdt>
        <w:sdtPr>
          <w:rPr>
            <w:rFonts w:ascii="Aptos" w:hAnsi="Aptos"/>
          </w:rPr>
          <w:id w:val="-209784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Gewaltverhalten  </w:t>
      </w:r>
      <w:sdt>
        <w:sdtPr>
          <w:rPr>
            <w:rFonts w:ascii="Aptos" w:hAnsi="Aptos"/>
          </w:rPr>
          <w:id w:val="-31788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Offene Verfahren</w:t>
      </w:r>
    </w:p>
    <w:p w14:paraId="7CD3F2E5" w14:textId="5535582C" w:rsidR="0015183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22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A25BFA" w:rsidRPr="002C13A9">
        <w:rPr>
          <w:rFonts w:ascii="Aptos" w:hAnsi="Aptos"/>
        </w:rPr>
        <w:t xml:space="preserve"> </w:t>
      </w:r>
      <w:r w:rsidR="00CB6AAF" w:rsidRPr="002C13A9">
        <w:rPr>
          <w:rFonts w:ascii="Aptos" w:hAnsi="Aptos"/>
        </w:rPr>
        <w:t xml:space="preserve">Besondere Schutzbedarfe / Kinderschutzrelevanz (§8a SGB VIII): </w:t>
      </w:r>
      <w:sdt>
        <w:sdtPr>
          <w:rPr>
            <w:rFonts w:ascii="Aptos" w:hAnsi="Aptos"/>
          </w:rPr>
          <w:id w:val="1195112417"/>
          <w:placeholder>
            <w:docPart w:val="E56EF55601FD4F7E820D425DDE075F90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________________________________________________________________________________________________________________________________________________________________________________________</w:t>
          </w:r>
        </w:sdtContent>
      </w:sdt>
    </w:p>
    <w:p w14:paraId="6A1A413C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Wünsche und Ziele</w:t>
      </w:r>
    </w:p>
    <w:p w14:paraId="0C45995B" w14:textId="77777777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>Zielrichtung (bitte ankreuzen):</w:t>
      </w:r>
    </w:p>
    <w:p w14:paraId="6518E384" w14:textId="2594AA30" w:rsidR="0015183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-173122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Stabilisierung   </w:t>
      </w:r>
      <w:sdt>
        <w:sdtPr>
          <w:rPr>
            <w:rFonts w:ascii="Aptos" w:hAnsi="Aptos"/>
          </w:rPr>
          <w:id w:val="149791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Rückführung   </w:t>
      </w:r>
      <w:sdt>
        <w:sdtPr>
          <w:rPr>
            <w:rFonts w:ascii="Aptos" w:hAnsi="Aptos"/>
          </w:rPr>
          <w:id w:val="9993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A25BFA" w:rsidRPr="002C13A9">
        <w:rPr>
          <w:rFonts w:ascii="Aptos" w:hAnsi="Aptos"/>
        </w:rPr>
        <w:t xml:space="preserve"> </w:t>
      </w:r>
      <w:r w:rsidR="00CB6AAF" w:rsidRPr="002C13A9">
        <w:rPr>
          <w:rFonts w:ascii="Aptos" w:hAnsi="Aptos"/>
        </w:rPr>
        <w:t xml:space="preserve">Verselbständigung   </w:t>
      </w:r>
      <w:sdt>
        <w:sdtPr>
          <w:rPr>
            <w:rFonts w:ascii="Aptos" w:hAnsi="Aptos"/>
          </w:rPr>
          <w:id w:val="-28674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A25BFA" w:rsidRPr="002C13A9">
        <w:rPr>
          <w:rFonts w:ascii="Aptos" w:hAnsi="Aptos"/>
        </w:rPr>
        <w:t xml:space="preserve"> </w:t>
      </w:r>
      <w:r w:rsidR="00CB6AAF" w:rsidRPr="002C13A9">
        <w:rPr>
          <w:rFonts w:ascii="Aptos" w:hAnsi="Aptos"/>
        </w:rPr>
        <w:t>Krisenintervention</w:t>
      </w:r>
    </w:p>
    <w:p w14:paraId="06DD2648" w14:textId="7323A2B1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lastRenderedPageBreak/>
        <w:t xml:space="preserve">Gewünschter Umfang (z. B. Fachleistungsstunden, Zusatzmodule): </w:t>
      </w:r>
      <w:sdt>
        <w:sdtPr>
          <w:rPr>
            <w:rFonts w:ascii="Aptos" w:hAnsi="Aptos"/>
          </w:rPr>
          <w:id w:val="481895821"/>
          <w:placeholder>
            <w:docPart w:val="4BDD27A3567942E3AF9AC8188E2BACA5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</w:p>
    <w:p w14:paraId="6D125E23" w14:textId="2EDA8A28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Vorstellung zur Dauer: </w:t>
      </w:r>
      <w:sdt>
        <w:sdtPr>
          <w:rPr>
            <w:rFonts w:ascii="Aptos" w:hAnsi="Aptos"/>
          </w:rPr>
          <w:id w:val="1380669784"/>
          <w:placeholder>
            <w:docPart w:val="637C53BD363C498BAA6B32CF3A9FDC1B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  <w:r w:rsidR="00A25BFA" w:rsidRPr="002C13A9">
        <w:rPr>
          <w:rFonts w:ascii="Aptos" w:hAnsi="Aptos"/>
        </w:rPr>
        <w:t xml:space="preserve"> </w:t>
      </w:r>
      <w:r w:rsidRPr="002C13A9">
        <w:rPr>
          <w:rFonts w:ascii="Aptos" w:hAnsi="Aptos"/>
        </w:rPr>
        <w:t>_</w:t>
      </w:r>
    </w:p>
    <w:p w14:paraId="74B25794" w14:textId="03C3935E" w:rsidR="0015183E" w:rsidRPr="002C13A9" w:rsidRDefault="00CB6AAF">
      <w:pPr>
        <w:rPr>
          <w:rFonts w:ascii="Aptos" w:hAnsi="Aptos"/>
        </w:rPr>
      </w:pPr>
      <w:proofErr w:type="gramStart"/>
      <w:r w:rsidRPr="002C13A9">
        <w:rPr>
          <w:rFonts w:ascii="Aptos" w:hAnsi="Aptos"/>
        </w:rPr>
        <w:t>Wünsche</w:t>
      </w:r>
      <w:proofErr w:type="gramEnd"/>
      <w:r w:rsidRPr="002C13A9">
        <w:rPr>
          <w:rFonts w:ascii="Aptos" w:hAnsi="Aptos"/>
        </w:rPr>
        <w:t xml:space="preserve"> der Sorgeberechtigten / Beteiligten: </w:t>
      </w:r>
      <w:sdt>
        <w:sdtPr>
          <w:rPr>
            <w:rFonts w:ascii="Aptos" w:hAnsi="Aptos"/>
          </w:rPr>
          <w:id w:val="-1527315267"/>
          <w:placeholder>
            <w:docPart w:val="73163AEE4AAD48168C90BD8906453EE1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</w:p>
    <w:p w14:paraId="78D6B422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Einverständnis</w:t>
      </w:r>
    </w:p>
    <w:p w14:paraId="5FC987CB" w14:textId="74C752A1" w:rsidR="0015183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16891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CB6AAF" w:rsidRPr="002C13A9">
        <w:rPr>
          <w:rFonts w:ascii="Aptos" w:hAnsi="Aptos"/>
        </w:rPr>
        <w:t xml:space="preserve"> Die Angaben wurden mit den Sorgeberechtigten abgestimmt</w:t>
      </w:r>
    </w:p>
    <w:p w14:paraId="5411D20C" w14:textId="4B0DCA40" w:rsidR="0057514E" w:rsidRPr="002C13A9" w:rsidRDefault="0087329F">
      <w:pPr>
        <w:rPr>
          <w:rFonts w:ascii="Aptos" w:hAnsi="Aptos"/>
        </w:rPr>
      </w:pPr>
      <w:sdt>
        <w:sdtPr>
          <w:rPr>
            <w:rFonts w:ascii="Aptos" w:hAnsi="Aptos"/>
          </w:rPr>
          <w:id w:val="278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BFA">
            <w:rPr>
              <w:rFonts w:ascii="MS Gothic" w:eastAsia="MS Gothic" w:hAnsi="MS Gothic" w:hint="eastAsia"/>
            </w:rPr>
            <w:t>☐</w:t>
          </w:r>
        </w:sdtContent>
      </w:sdt>
      <w:r w:rsidR="00E04E83" w:rsidRPr="002C13A9">
        <w:rPr>
          <w:rFonts w:ascii="Aptos" w:hAnsi="Aptos"/>
        </w:rPr>
        <w:t xml:space="preserve"> Die Angaben wurden mit dem Jugendlichen abgestimmt.</w:t>
      </w:r>
    </w:p>
    <w:p w14:paraId="516B51EF" w14:textId="77777777" w:rsidR="0015183E" w:rsidRPr="002C13A9" w:rsidRDefault="00CB6AAF">
      <w:pPr>
        <w:pStyle w:val="berschrift1"/>
        <w:rPr>
          <w:rFonts w:ascii="Aptos" w:hAnsi="Aptos"/>
          <w:color w:val="92D050"/>
        </w:rPr>
      </w:pPr>
      <w:r w:rsidRPr="002C13A9">
        <w:rPr>
          <w:rFonts w:ascii="Aptos" w:hAnsi="Aptos"/>
          <w:color w:val="92D050"/>
        </w:rPr>
        <w:t>Unterschriften</w:t>
      </w:r>
    </w:p>
    <w:p w14:paraId="1D3319D7" w14:textId="5E378E40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Ort/Datum: </w:t>
      </w:r>
      <w:sdt>
        <w:sdtPr>
          <w:rPr>
            <w:rFonts w:ascii="Aptos" w:hAnsi="Aptos"/>
          </w:rPr>
          <w:id w:val="-1300222860"/>
          <w:placeholder>
            <w:docPart w:val="F9D8CE0B6086431C868722CAD19016F4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</w:p>
    <w:p w14:paraId="4C7302AE" w14:textId="2C5A301D" w:rsidR="0015183E" w:rsidRPr="002C13A9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Unterschrift Jugendamt: </w:t>
      </w:r>
      <w:sdt>
        <w:sdtPr>
          <w:rPr>
            <w:rFonts w:ascii="Aptos" w:hAnsi="Aptos"/>
          </w:rPr>
          <w:id w:val="-424574159"/>
          <w:placeholder>
            <w:docPart w:val="3A26B07D35544800BB9E5E0F384E6EA0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</w:p>
    <w:p w14:paraId="733AA22D" w14:textId="22D07C6C" w:rsidR="0015183E" w:rsidRPr="00976900" w:rsidRDefault="00CB6AAF">
      <w:pPr>
        <w:rPr>
          <w:rFonts w:ascii="Aptos" w:hAnsi="Aptos"/>
        </w:rPr>
      </w:pPr>
      <w:r w:rsidRPr="002C13A9">
        <w:rPr>
          <w:rFonts w:ascii="Aptos" w:hAnsi="Aptos"/>
        </w:rPr>
        <w:t xml:space="preserve">Unterschrift Sorgeberechtigte/r: </w:t>
      </w:r>
      <w:sdt>
        <w:sdtPr>
          <w:rPr>
            <w:rFonts w:ascii="Aptos" w:hAnsi="Aptos"/>
          </w:rPr>
          <w:id w:val="319390726"/>
          <w:placeholder>
            <w:docPart w:val="8A495743CEA343088BA15CE6F48826C3"/>
          </w:placeholder>
          <w:showingPlcHdr/>
        </w:sdtPr>
        <w:sdtEndPr/>
        <w:sdtContent>
          <w:r w:rsidR="00A25BFA" w:rsidRPr="002C13A9">
            <w:rPr>
              <w:rFonts w:ascii="Aptos" w:hAnsi="Aptos"/>
            </w:rPr>
            <w:t>__________________________</w:t>
          </w:r>
        </w:sdtContent>
      </w:sdt>
    </w:p>
    <w:sectPr w:rsidR="0015183E" w:rsidRPr="00976900" w:rsidSect="00976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5617" w14:textId="77777777" w:rsidR="0087329F" w:rsidRPr="002C13A9" w:rsidRDefault="0087329F" w:rsidP="00A14F3C">
      <w:pPr>
        <w:spacing w:after="0" w:line="240" w:lineRule="auto"/>
      </w:pPr>
      <w:r w:rsidRPr="002C13A9">
        <w:separator/>
      </w:r>
    </w:p>
  </w:endnote>
  <w:endnote w:type="continuationSeparator" w:id="0">
    <w:p w14:paraId="7E0558F2" w14:textId="77777777" w:rsidR="0087329F" w:rsidRPr="002C13A9" w:rsidRDefault="0087329F" w:rsidP="00A14F3C">
      <w:pPr>
        <w:spacing w:after="0" w:line="240" w:lineRule="auto"/>
      </w:pPr>
      <w:r w:rsidRPr="002C13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3318" w14:textId="77777777" w:rsidR="00A14F3C" w:rsidRPr="002C13A9" w:rsidRDefault="00A14F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55E8" w14:textId="6428B1AB" w:rsidR="00B37897" w:rsidRPr="007A5F2E" w:rsidRDefault="00B37897" w:rsidP="00B37897">
    <w:pPr>
      <w:jc w:val="center"/>
      <w:rPr>
        <w:rFonts w:ascii="Aptos" w:hAnsi="Aptos"/>
        <w:sz w:val="16"/>
        <w:szCs w:val="16"/>
        <w:lang w:val="en-US"/>
      </w:rPr>
    </w:pPr>
    <w:r w:rsidRPr="007A5F2E">
      <w:rPr>
        <w:rFonts w:ascii="Aptos" w:eastAsia="Aptos" w:hAnsi="Aptos"/>
        <w:sz w:val="16"/>
        <w:szCs w:val="16"/>
        <w:lang w:val="en-US"/>
      </w:rPr>
      <w:t xml:space="preserve">Glücksmomente Individual e.V. </w:t>
    </w:r>
    <w:r w:rsidRPr="007A5F2E">
      <w:rPr>
        <w:rFonts w:ascii="Aptos" w:hAnsi="Aptos"/>
        <w:color w:val="000000" w:themeColor="text1"/>
        <w:kern w:val="24"/>
        <w:sz w:val="16"/>
        <w:szCs w:val="16"/>
        <w:lang w:val="en-US"/>
      </w:rPr>
      <w:t>|</w:t>
    </w:r>
    <w:r w:rsidRPr="007A5F2E">
      <w:rPr>
        <w:rFonts w:ascii="Aptos" w:eastAsia="Aptos" w:hAnsi="Aptos"/>
        <w:sz w:val="16"/>
        <w:szCs w:val="16"/>
        <w:lang w:val="en-US"/>
      </w:rPr>
      <w:t xml:space="preserve"> Lösselerstr. 157</w:t>
    </w:r>
    <w:r w:rsidRPr="007A5F2E">
      <w:rPr>
        <w:rFonts w:ascii="Aptos" w:hAnsi="Aptos"/>
        <w:color w:val="000000" w:themeColor="text1"/>
        <w:kern w:val="24"/>
        <w:sz w:val="16"/>
        <w:szCs w:val="16"/>
        <w:lang w:val="en-US"/>
      </w:rPr>
      <w:t xml:space="preserve"> |</w:t>
    </w:r>
    <w:r w:rsidRPr="007A5F2E">
      <w:rPr>
        <w:rFonts w:ascii="Aptos" w:eastAsia="Aptos" w:hAnsi="Aptos"/>
        <w:sz w:val="16"/>
        <w:szCs w:val="16"/>
        <w:lang w:val="en-US"/>
      </w:rPr>
      <w:t>58644 Iserlohn</w:t>
    </w:r>
    <w:r w:rsidRPr="007A5F2E">
      <w:rPr>
        <w:rFonts w:ascii="Aptos" w:hAnsi="Aptos"/>
        <w:color w:val="000000" w:themeColor="text1"/>
        <w:kern w:val="24"/>
        <w:sz w:val="16"/>
        <w:szCs w:val="16"/>
        <w:lang w:val="en-US"/>
      </w:rPr>
      <w:t xml:space="preserve"> |</w:t>
    </w:r>
    <w:r w:rsidRPr="007A5F2E">
      <w:rPr>
        <w:rFonts w:ascii="Aptos" w:eastAsia="Aptos" w:hAnsi="Aptos"/>
        <w:sz w:val="16"/>
        <w:szCs w:val="16"/>
        <w:lang w:val="en-US"/>
      </w:rPr>
      <w:t>Telefon: 0176 41 994 101</w:t>
    </w:r>
    <w:r w:rsidRPr="007A5F2E">
      <w:rPr>
        <w:rFonts w:ascii="Aptos" w:hAnsi="Aptos"/>
        <w:color w:val="000000" w:themeColor="text1"/>
        <w:kern w:val="24"/>
        <w:sz w:val="16"/>
        <w:szCs w:val="16"/>
        <w:lang w:val="en-US"/>
      </w:rPr>
      <w:t xml:space="preserve"> |</w:t>
    </w:r>
    <w:r w:rsidRPr="007A5F2E">
      <w:rPr>
        <w:rFonts w:ascii="Aptos" w:eastAsia="Aptos" w:hAnsi="Aptos"/>
        <w:sz w:val="16"/>
        <w:szCs w:val="16"/>
        <w:lang w:val="en-US"/>
      </w:rPr>
      <w:t xml:space="preserve"> Web: www.gluecksmomente-individual.de</w:t>
    </w:r>
  </w:p>
  <w:p w14:paraId="79661B9D" w14:textId="2F455DA8" w:rsidR="00B37897" w:rsidRDefault="00B37897">
    <w:pPr>
      <w:pStyle w:val="Fuzeile"/>
    </w:pPr>
  </w:p>
  <w:p w14:paraId="63F43311" w14:textId="77777777" w:rsidR="00A14F3C" w:rsidRPr="002C13A9" w:rsidRDefault="00A14F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2546" w14:textId="77777777" w:rsidR="00A14F3C" w:rsidRPr="002C13A9" w:rsidRDefault="00A14F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E5C1" w14:textId="77777777" w:rsidR="0087329F" w:rsidRPr="002C13A9" w:rsidRDefault="0087329F" w:rsidP="00A14F3C">
      <w:pPr>
        <w:spacing w:after="0" w:line="240" w:lineRule="auto"/>
      </w:pPr>
      <w:r w:rsidRPr="002C13A9">
        <w:separator/>
      </w:r>
    </w:p>
  </w:footnote>
  <w:footnote w:type="continuationSeparator" w:id="0">
    <w:p w14:paraId="4424112E" w14:textId="77777777" w:rsidR="0087329F" w:rsidRPr="002C13A9" w:rsidRDefault="0087329F" w:rsidP="00A14F3C">
      <w:pPr>
        <w:spacing w:after="0" w:line="240" w:lineRule="auto"/>
      </w:pPr>
      <w:r w:rsidRPr="002C13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7312" w14:textId="77777777" w:rsidR="00A14F3C" w:rsidRPr="002C13A9" w:rsidRDefault="00A14F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9910" w14:textId="249468AD" w:rsidR="00A14F3C" w:rsidRPr="002C13A9" w:rsidRDefault="00A14F3C">
    <w:pPr>
      <w:pStyle w:val="Kopfzeile"/>
    </w:pPr>
    <w:r w:rsidRPr="002C13A9">
      <w:rPr>
        <w:noProof/>
      </w:rPr>
      <w:drawing>
        <wp:anchor distT="0" distB="0" distL="114300" distR="114300" simplePos="0" relativeHeight="251659264" behindDoc="0" locked="0" layoutInCell="1" allowOverlap="1" wp14:anchorId="189F860F" wp14:editId="19CAE008">
          <wp:simplePos x="0" y="0"/>
          <wp:positionH relativeFrom="column">
            <wp:posOffset>3604260</wp:posOffset>
          </wp:positionH>
          <wp:positionV relativeFrom="paragraph">
            <wp:posOffset>-180340</wp:posOffset>
          </wp:positionV>
          <wp:extent cx="2869200" cy="1321200"/>
          <wp:effectExtent l="0" t="0" r="7620" b="0"/>
          <wp:wrapTopAndBottom/>
          <wp:docPr id="1471536513" name="Grafik 1" descr="Ein Bild, das Handschrift, Schrift, Kalligrafie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36513" name="Grafik 1" descr="Ein Bild, das Handschrift, Schrift, Kalligrafie, Typografi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2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97899" w14:textId="77777777" w:rsidR="00A14F3C" w:rsidRPr="002C13A9" w:rsidRDefault="00A14F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95D4" w14:textId="77777777" w:rsidR="00A14F3C" w:rsidRPr="002C13A9" w:rsidRDefault="00A14F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145128">
    <w:abstractNumId w:val="8"/>
  </w:num>
  <w:num w:numId="2" w16cid:durableId="344744952">
    <w:abstractNumId w:val="6"/>
  </w:num>
  <w:num w:numId="3" w16cid:durableId="1873226511">
    <w:abstractNumId w:val="5"/>
  </w:num>
  <w:num w:numId="4" w16cid:durableId="936328683">
    <w:abstractNumId w:val="4"/>
  </w:num>
  <w:num w:numId="5" w16cid:durableId="1422603748">
    <w:abstractNumId w:val="7"/>
  </w:num>
  <w:num w:numId="6" w16cid:durableId="1733965687">
    <w:abstractNumId w:val="3"/>
  </w:num>
  <w:num w:numId="7" w16cid:durableId="1875921011">
    <w:abstractNumId w:val="2"/>
  </w:num>
  <w:num w:numId="8" w16cid:durableId="1091588604">
    <w:abstractNumId w:val="1"/>
  </w:num>
  <w:num w:numId="9" w16cid:durableId="107940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Ud4GjjQDVsYSvF+wxlIT7TGkyhEPykRACO2o/mmmPTVoyRGhvQ4UM6gavkNFZbsfssQDyM3GyR2XSNf8lapg==" w:salt="oTlfCB6IvCV6qOKG2ET3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83E"/>
    <w:rsid w:val="0029639D"/>
    <w:rsid w:val="002C13A9"/>
    <w:rsid w:val="002E7077"/>
    <w:rsid w:val="00306EC3"/>
    <w:rsid w:val="00326F90"/>
    <w:rsid w:val="00344742"/>
    <w:rsid w:val="004032E3"/>
    <w:rsid w:val="00411519"/>
    <w:rsid w:val="004B15CB"/>
    <w:rsid w:val="004E13D4"/>
    <w:rsid w:val="005449DE"/>
    <w:rsid w:val="0057514E"/>
    <w:rsid w:val="00694F97"/>
    <w:rsid w:val="0087057C"/>
    <w:rsid w:val="0087329F"/>
    <w:rsid w:val="0087487E"/>
    <w:rsid w:val="00894D13"/>
    <w:rsid w:val="0089693E"/>
    <w:rsid w:val="008C5C34"/>
    <w:rsid w:val="00976900"/>
    <w:rsid w:val="00A14F3C"/>
    <w:rsid w:val="00A25BFA"/>
    <w:rsid w:val="00AA1D8D"/>
    <w:rsid w:val="00B37897"/>
    <w:rsid w:val="00B47730"/>
    <w:rsid w:val="00C93F52"/>
    <w:rsid w:val="00CB0664"/>
    <w:rsid w:val="00CB6AAF"/>
    <w:rsid w:val="00D863C5"/>
    <w:rsid w:val="00DC41B3"/>
    <w:rsid w:val="00E04E83"/>
    <w:rsid w:val="00EF4875"/>
    <w:rsid w:val="00F21E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A9435"/>
  <w14:defaultImageDpi w14:val="300"/>
  <w15:docId w15:val="{78ED6CAD-7CFC-0945-B539-9BE83B71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4B1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56374C87F44F89D4EECAEB146E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81BDB-691D-44D7-BF86-E1F68B0A276C}"/>
      </w:docPartPr>
      <w:docPartBody>
        <w:p w:rsidR="00F37FCC" w:rsidRDefault="002E3972" w:rsidP="002E3972">
          <w:pPr>
            <w:pStyle w:val="07756374C87F44F89D4EECAEB146EBE22"/>
          </w:pPr>
          <w:r w:rsidRPr="002C13A9">
            <w:rPr>
              <w:rFonts w:ascii="Aptos" w:hAnsi="Aptos"/>
            </w:rPr>
            <w:t>____________________</w:t>
          </w:r>
        </w:p>
      </w:docPartBody>
    </w:docPart>
    <w:docPart>
      <w:docPartPr>
        <w:name w:val="BC215D0879D04178B84DA8F928078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66C18-4A69-49FA-89E1-EB45CB86E120}"/>
      </w:docPartPr>
      <w:docPartBody>
        <w:p w:rsidR="00F37FCC" w:rsidRDefault="002E3972" w:rsidP="002E3972">
          <w:pPr>
            <w:pStyle w:val="BC215D0879D04178B84DA8F928078DC3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AB4DBDAE58EA41D09E1F68FC1D79B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43FE9-DBBF-497D-AA08-78E450894990}"/>
      </w:docPartPr>
      <w:docPartBody>
        <w:p w:rsidR="00F37FCC" w:rsidRDefault="002E3972" w:rsidP="002E3972">
          <w:pPr>
            <w:pStyle w:val="AB4DBDAE58EA41D09E1F68FC1D79BAC5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AD80CA75D7954AA094919EDF509FF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858F3-4203-40C1-9C98-6FB054829D6B}"/>
      </w:docPartPr>
      <w:docPartBody>
        <w:p w:rsidR="00F37FCC" w:rsidRDefault="002E3972" w:rsidP="002E3972">
          <w:pPr>
            <w:pStyle w:val="AD80CA75D7954AA094919EDF509FFC71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7B01656EAB8B479D9355148A32966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10293-02CB-46EF-B58A-52636768AA91}"/>
      </w:docPartPr>
      <w:docPartBody>
        <w:p w:rsidR="00F37FCC" w:rsidRDefault="002E3972" w:rsidP="002E3972">
          <w:pPr>
            <w:pStyle w:val="7B01656EAB8B479D9355148A329664D3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0B9F106270FF4D2E9BF2D62035A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F4176-DE01-491E-A442-4F55677993EA}"/>
      </w:docPartPr>
      <w:docPartBody>
        <w:p w:rsidR="00F37FCC" w:rsidRDefault="002E3972" w:rsidP="002E3972">
          <w:pPr>
            <w:pStyle w:val="0B9F106270FF4D2E9BF2D62035A63B3A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24FBC60518F24CC19E8F4C6B9BAE2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08059-6029-4FFA-A3F4-7ECC72582B0B}"/>
      </w:docPartPr>
      <w:docPartBody>
        <w:p w:rsidR="00F37FCC" w:rsidRDefault="002E3972" w:rsidP="002E3972">
          <w:pPr>
            <w:pStyle w:val="24FBC60518F24CC19E8F4C6B9BAE2E922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7EA8E8D853634F09BA074735C4D44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A2B14-A569-4906-940E-2080E0B04B67}"/>
      </w:docPartPr>
      <w:docPartBody>
        <w:p w:rsidR="00F37FCC" w:rsidRDefault="002E3972" w:rsidP="002E3972">
          <w:pPr>
            <w:pStyle w:val="7EA8E8D853634F09BA074735C4D44E851"/>
          </w:pPr>
          <w:r w:rsidRPr="002C13A9">
            <w:rPr>
              <w:rFonts w:ascii="Aptos" w:hAnsi="Aptos"/>
            </w:rPr>
            <w:t>____________________</w:t>
          </w:r>
        </w:p>
      </w:docPartBody>
    </w:docPart>
    <w:docPart>
      <w:docPartPr>
        <w:name w:val="E1FA6C9BE0F54035A95442C35D9E7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FEEC1-1589-4679-8322-2F1A31B012D9}"/>
      </w:docPartPr>
      <w:docPartBody>
        <w:p w:rsidR="00F37FCC" w:rsidRDefault="002E3972" w:rsidP="002E3972">
          <w:pPr>
            <w:pStyle w:val="E1FA6C9BE0F54035A95442C35D9E745F1"/>
          </w:pPr>
          <w:r w:rsidRPr="002C13A9">
            <w:rPr>
              <w:rFonts w:ascii="Aptos" w:hAnsi="Aptos"/>
            </w:rPr>
            <w:t>____________________________________</w:t>
          </w:r>
        </w:p>
      </w:docPartBody>
    </w:docPart>
    <w:docPart>
      <w:docPartPr>
        <w:name w:val="DA5A481933A1495E99E6A4CBF08F8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A96D8-42E1-4BF8-83EA-E1D9D310F149}"/>
      </w:docPartPr>
      <w:docPartBody>
        <w:p w:rsidR="00F37FCC" w:rsidRDefault="002E3972" w:rsidP="002E3972">
          <w:pPr>
            <w:pStyle w:val="DA5A481933A1495E99E6A4CBF08F8C121"/>
          </w:pPr>
          <w:r w:rsidRPr="002C13A9">
            <w:rPr>
              <w:rFonts w:ascii="Aptos" w:hAnsi="Aptos"/>
            </w:rPr>
            <w:t>______________________________</w:t>
          </w:r>
        </w:p>
      </w:docPartBody>
    </w:docPart>
    <w:docPart>
      <w:docPartPr>
        <w:name w:val="D988AC1A39794FC1B536A95E0C3AC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91BF4-D019-49B7-A5AC-A5F3D35EAFA1}"/>
      </w:docPartPr>
      <w:docPartBody>
        <w:p w:rsidR="00F37FCC" w:rsidRDefault="002E3972" w:rsidP="002E3972">
          <w:pPr>
            <w:pStyle w:val="D988AC1A39794FC1B536A95E0C3ACF2B1"/>
          </w:pPr>
          <w:r w:rsidRPr="002C13A9">
            <w:rPr>
              <w:rFonts w:ascii="Aptos" w:hAnsi="Aptos"/>
            </w:rPr>
            <w:t>____________________</w:t>
          </w:r>
        </w:p>
      </w:docPartBody>
    </w:docPart>
    <w:docPart>
      <w:docPartPr>
        <w:name w:val="3D9FB5AB927B41E8BDC59F3ED241A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23D24-A676-4E35-AE9E-FCB3B24E1EF4}"/>
      </w:docPartPr>
      <w:docPartBody>
        <w:p w:rsidR="00F37FCC" w:rsidRDefault="002E3972" w:rsidP="002E3972">
          <w:pPr>
            <w:pStyle w:val="3D9FB5AB927B41E8BDC59F3ED241A0CE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AD298A7639CA4B6DAD343DE26C2C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E7AA1-F08E-43C2-9B3C-1D3B28C588BC}"/>
      </w:docPartPr>
      <w:docPartBody>
        <w:p w:rsidR="00F37FCC" w:rsidRDefault="002E3972" w:rsidP="002E3972">
          <w:pPr>
            <w:pStyle w:val="AD298A7639CA4B6DAD343DE26C2C7754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E8477ED6BE604DB182C811CA45DEA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6A590-35C8-4F88-9CB0-BC2DE6346966}"/>
      </w:docPartPr>
      <w:docPartBody>
        <w:p w:rsidR="00F37FCC" w:rsidRDefault="002E3972" w:rsidP="002E3972">
          <w:pPr>
            <w:pStyle w:val="E8477ED6BE604DB182C811CA45DEA243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FE5706EDE7AF4FCF82285357C52C9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3936E-F53A-48E6-90FF-6DFBABDAB122}"/>
      </w:docPartPr>
      <w:docPartBody>
        <w:p w:rsidR="00F37FCC" w:rsidRDefault="002E3972" w:rsidP="002E3972">
          <w:pPr>
            <w:pStyle w:val="FE5706EDE7AF4FCF82285357C52C9063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0DA6AD99831C4559950939C98F854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2E4C7-E8D0-4BA3-A726-11A8EABC4C91}"/>
      </w:docPartPr>
      <w:docPartBody>
        <w:p w:rsidR="00F37FCC" w:rsidRDefault="002E3972" w:rsidP="002E3972">
          <w:pPr>
            <w:pStyle w:val="0DA6AD99831C4559950939C98F8548E0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468C35329CCD46A6864557CC2A16A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2EF62-501A-49AB-83DB-92B4A5889300}"/>
      </w:docPartPr>
      <w:docPartBody>
        <w:p w:rsidR="00F37FCC" w:rsidRDefault="002E3972" w:rsidP="002E3972">
          <w:pPr>
            <w:pStyle w:val="468C35329CCD46A6864557CC2A16AF1E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44CA3A1C2544439FA810D27E85A29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33646-2B0D-4633-831D-65C3590926A3}"/>
      </w:docPartPr>
      <w:docPartBody>
        <w:p w:rsidR="00F37FCC" w:rsidRDefault="002E3972" w:rsidP="002E3972">
          <w:pPr>
            <w:pStyle w:val="44CA3A1C2544439FA810D27E85A292B2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B9360DCD20A347AFB148F05470D6C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3ECB1-633F-4C75-BAAD-B31FFBF19617}"/>
      </w:docPartPr>
      <w:docPartBody>
        <w:p w:rsidR="00F37FCC" w:rsidRDefault="002E3972" w:rsidP="002E3972">
          <w:pPr>
            <w:pStyle w:val="B9360DCD20A347AFB148F05470D6C915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F15D59DA00D84A2A8F90D0EB16E6F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5E66D-7C52-467A-B2F1-BBAD4905D0DD}"/>
      </w:docPartPr>
      <w:docPartBody>
        <w:p w:rsidR="00F37FCC" w:rsidRDefault="002E3972" w:rsidP="002E3972">
          <w:pPr>
            <w:pStyle w:val="F15D59DA00D84A2A8F90D0EB16E6F657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A1800C0B65494C9BBCFF26693A82C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A16AF-02A5-4B83-AD17-D2876E62D6D6}"/>
      </w:docPartPr>
      <w:docPartBody>
        <w:p w:rsidR="00F37FCC" w:rsidRDefault="002E3972" w:rsidP="002E3972">
          <w:pPr>
            <w:pStyle w:val="A1800C0B65494C9BBCFF26693A82CF20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238E9FC599BB42A28CA0DBDF1A360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A082D-D155-4EC9-B3B1-EDE41D2EA890}"/>
      </w:docPartPr>
      <w:docPartBody>
        <w:p w:rsidR="00F37FCC" w:rsidRDefault="002E3972" w:rsidP="002E3972">
          <w:pPr>
            <w:pStyle w:val="238E9FC599BB42A28CA0DBDF1A3607EA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96AAD9E4D83548B88F115B3069C82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A8FDF-7104-4820-9206-AA3391C3F65B}"/>
      </w:docPartPr>
      <w:docPartBody>
        <w:p w:rsidR="00F37FCC" w:rsidRDefault="002E3972" w:rsidP="002E3972">
          <w:pPr>
            <w:pStyle w:val="96AAD9E4D83548B88F115B3069C82523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0410399961AB42EC95E04A4AA3D5F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04D26-0685-4BA7-9AFF-DE133D4AE425}"/>
      </w:docPartPr>
      <w:docPartBody>
        <w:p w:rsidR="00F37FCC" w:rsidRDefault="002E3972" w:rsidP="002E3972">
          <w:pPr>
            <w:pStyle w:val="0410399961AB42EC95E04A4AA3D5F6D5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F0F0B547E7084D2CBF7E7B306B14A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D9447-9EE1-4A52-9A2B-C26009DBCA20}"/>
      </w:docPartPr>
      <w:docPartBody>
        <w:p w:rsidR="00F37FCC" w:rsidRDefault="002E3972" w:rsidP="002E3972">
          <w:pPr>
            <w:pStyle w:val="F0F0B547E7084D2CBF7E7B306B14A5F81"/>
          </w:pPr>
          <w:r w:rsidRPr="002C13A9">
            <w:rPr>
              <w:rFonts w:ascii="Aptos" w:hAnsi="Aptos"/>
            </w:rPr>
            <w:t>____________________________</w:t>
          </w:r>
        </w:p>
      </w:docPartBody>
    </w:docPart>
    <w:docPart>
      <w:docPartPr>
        <w:name w:val="637C53BD363C498BAA6B32CF3A9FD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1B3CD-DEA0-4527-8D17-0E2E7BD0C487}"/>
      </w:docPartPr>
      <w:docPartBody>
        <w:p w:rsidR="00F37FCC" w:rsidRDefault="002E3972" w:rsidP="002E3972">
          <w:pPr>
            <w:pStyle w:val="637C53BD363C498BAA6B32CF3A9FDC1B1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  <w:docPart>
      <w:docPartPr>
        <w:name w:val="73163AEE4AAD48168C90BD8906453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BFCCE-4D3C-47B2-BB83-E65835253FD4}"/>
      </w:docPartPr>
      <w:docPartBody>
        <w:p w:rsidR="00F37FCC" w:rsidRDefault="002E3972" w:rsidP="002E3972">
          <w:pPr>
            <w:pStyle w:val="73163AEE4AAD48168C90BD8906453EE11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  <w:docPart>
      <w:docPartPr>
        <w:name w:val="F9D8CE0B6086431C868722CAD1901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A3BB4-712D-4967-9F45-4512BC1681C7}"/>
      </w:docPartPr>
      <w:docPartBody>
        <w:p w:rsidR="00F37FCC" w:rsidRDefault="002E3972" w:rsidP="002E3972">
          <w:pPr>
            <w:pStyle w:val="F9D8CE0B6086431C868722CAD19016F41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  <w:docPart>
      <w:docPartPr>
        <w:name w:val="3A26B07D35544800BB9E5E0F384E6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65B85-BABF-40E4-B87D-15F10BB02527}"/>
      </w:docPartPr>
      <w:docPartBody>
        <w:p w:rsidR="00F37FCC" w:rsidRDefault="002E3972" w:rsidP="002E3972">
          <w:pPr>
            <w:pStyle w:val="3A26B07D35544800BB9E5E0F384E6EA01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  <w:docPart>
      <w:docPartPr>
        <w:name w:val="8A495743CEA343088BA15CE6F4882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CA995-6A2C-458B-83A8-0201A80B70BD}"/>
      </w:docPartPr>
      <w:docPartBody>
        <w:p w:rsidR="00F37FCC" w:rsidRDefault="002E3972" w:rsidP="002E3972">
          <w:pPr>
            <w:pStyle w:val="8A495743CEA343088BA15CE6F48826C31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  <w:docPart>
      <w:docPartPr>
        <w:name w:val="E56EF55601FD4F7E820D425DDE075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F1A2D-9046-4206-A25E-202EA83093CD}"/>
      </w:docPartPr>
      <w:docPartBody>
        <w:p w:rsidR="00F37FCC" w:rsidRDefault="002E3972" w:rsidP="002E3972">
          <w:pPr>
            <w:pStyle w:val="E56EF55601FD4F7E820D425DDE075F90"/>
          </w:pPr>
          <w:r w:rsidRPr="002C13A9">
            <w:rPr>
              <w:rFonts w:ascii="Aptos" w:hAnsi="Aptos"/>
            </w:rPr>
            <w:t>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4BDD27A3567942E3AF9AC8188E2BA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DF93-9A71-4637-B0D3-72E171F3EBC5}"/>
      </w:docPartPr>
      <w:docPartBody>
        <w:p w:rsidR="00F37FCC" w:rsidRDefault="002E3972" w:rsidP="002E3972">
          <w:pPr>
            <w:pStyle w:val="4BDD27A3567942E3AF9AC8188E2BACA5"/>
          </w:pPr>
          <w:r w:rsidRPr="002C13A9">
            <w:rPr>
              <w:rFonts w:ascii="Aptos" w:hAnsi="Aptos"/>
            </w:rPr>
            <w:t>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2"/>
    <w:rsid w:val="001C46FE"/>
    <w:rsid w:val="002E3972"/>
    <w:rsid w:val="007D38A9"/>
    <w:rsid w:val="00DC41B3"/>
    <w:rsid w:val="00E35745"/>
    <w:rsid w:val="00F21EE3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5CC1388261D43A8A153199CAD1CCD09">
    <w:name w:val="15CC1388261D43A8A153199CAD1CCD09"/>
    <w:rsid w:val="002E3972"/>
  </w:style>
  <w:style w:type="character" w:styleId="Platzhaltertext">
    <w:name w:val="Placeholder Text"/>
    <w:basedOn w:val="Absatz-Standardschriftart"/>
    <w:uiPriority w:val="99"/>
    <w:semiHidden/>
    <w:rsid w:val="002E3972"/>
    <w:rPr>
      <w:color w:val="666666"/>
    </w:rPr>
  </w:style>
  <w:style w:type="paragraph" w:customStyle="1" w:styleId="32D19A6C46F14B8A8355FACF18875C86">
    <w:name w:val="32D19A6C46F14B8A8355FACF18875C86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7756374C87F44F89D4EECAEB146EBE2">
    <w:name w:val="07756374C87F44F89D4EECAEB146EBE2"/>
    <w:rsid w:val="002E3972"/>
  </w:style>
  <w:style w:type="paragraph" w:customStyle="1" w:styleId="BC215D0879D04178B84DA8F928078DC3">
    <w:name w:val="BC215D0879D04178B84DA8F928078DC3"/>
    <w:rsid w:val="002E3972"/>
  </w:style>
  <w:style w:type="paragraph" w:customStyle="1" w:styleId="AB4DBDAE58EA41D09E1F68FC1D79BAC5">
    <w:name w:val="AB4DBDAE58EA41D09E1F68FC1D79BAC5"/>
    <w:rsid w:val="002E3972"/>
  </w:style>
  <w:style w:type="paragraph" w:customStyle="1" w:styleId="AD80CA75D7954AA094919EDF509FFC71">
    <w:name w:val="AD80CA75D7954AA094919EDF509FFC71"/>
    <w:rsid w:val="002E3972"/>
  </w:style>
  <w:style w:type="paragraph" w:customStyle="1" w:styleId="7B01656EAB8B479D9355148A329664D3">
    <w:name w:val="7B01656EAB8B479D9355148A329664D3"/>
    <w:rsid w:val="002E3972"/>
  </w:style>
  <w:style w:type="paragraph" w:customStyle="1" w:styleId="0B9F106270FF4D2E9BF2D62035A63B3A">
    <w:name w:val="0B9F106270FF4D2E9BF2D62035A63B3A"/>
    <w:rsid w:val="002E3972"/>
  </w:style>
  <w:style w:type="paragraph" w:customStyle="1" w:styleId="24FBC60518F24CC19E8F4C6B9BAE2E92">
    <w:name w:val="24FBC60518F24CC19E8F4C6B9BAE2E92"/>
    <w:rsid w:val="002E3972"/>
  </w:style>
  <w:style w:type="paragraph" w:customStyle="1" w:styleId="7EA8E8D853634F09BA074735C4D44E85">
    <w:name w:val="7EA8E8D853634F09BA074735C4D44E85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7756374C87F44F89D4EECAEB146EBE21">
    <w:name w:val="07756374C87F44F89D4EECAEB146EBE2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1FA6C9BE0F54035A95442C35D9E745F">
    <w:name w:val="E1FA6C9BE0F54035A95442C35D9E745F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A5A481933A1495E99E6A4CBF08F8C12">
    <w:name w:val="DA5A481933A1495E99E6A4CBF08F8C1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988AC1A39794FC1B536A95E0C3ACF2B">
    <w:name w:val="D988AC1A39794FC1B536A95E0C3ACF2B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D9FB5AB927B41E8BDC59F3ED241A0CE">
    <w:name w:val="3D9FB5AB927B41E8BDC59F3ED241A0CE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D298A7639CA4B6DAD343DE26C2C7754">
    <w:name w:val="AD298A7639CA4B6DAD343DE26C2C7754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C215D0879D04178B84DA8F928078DC31">
    <w:name w:val="BC215D0879D04178B84DA8F928078DC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B4DBDAE58EA41D09E1F68FC1D79BAC51">
    <w:name w:val="AB4DBDAE58EA41D09E1F68FC1D79BAC5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D80CA75D7954AA094919EDF509FFC711">
    <w:name w:val="AD80CA75D7954AA094919EDF509FFC71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B01656EAB8B479D9355148A329664D31">
    <w:name w:val="7B01656EAB8B479D9355148A329664D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B9F106270FF4D2E9BF2D62035A63B3A1">
    <w:name w:val="0B9F106270FF4D2E9BF2D62035A63B3A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4FBC60518F24CC19E8F4C6B9BAE2E921">
    <w:name w:val="24FBC60518F24CC19E8F4C6B9BAE2E92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8477ED6BE604DB182C811CA45DEA243">
    <w:name w:val="E8477ED6BE604DB182C811CA45DEA243"/>
    <w:rsid w:val="002E3972"/>
  </w:style>
  <w:style w:type="paragraph" w:customStyle="1" w:styleId="FE5706EDE7AF4FCF82285357C52C9063">
    <w:name w:val="FE5706EDE7AF4FCF82285357C52C9063"/>
    <w:rsid w:val="002E3972"/>
  </w:style>
  <w:style w:type="paragraph" w:customStyle="1" w:styleId="0DA6AD99831C4559950939C98F8548E0">
    <w:name w:val="0DA6AD99831C4559950939C98F8548E0"/>
    <w:rsid w:val="002E3972"/>
  </w:style>
  <w:style w:type="paragraph" w:customStyle="1" w:styleId="468C35329CCD46A6864557CC2A16AF1E">
    <w:name w:val="468C35329CCD46A6864557CC2A16AF1E"/>
    <w:rsid w:val="002E3972"/>
  </w:style>
  <w:style w:type="paragraph" w:customStyle="1" w:styleId="44CA3A1C2544439FA810D27E85A292B2">
    <w:name w:val="44CA3A1C2544439FA810D27E85A292B2"/>
    <w:rsid w:val="002E3972"/>
  </w:style>
  <w:style w:type="paragraph" w:customStyle="1" w:styleId="B9360DCD20A347AFB148F05470D6C915">
    <w:name w:val="B9360DCD20A347AFB148F05470D6C915"/>
    <w:rsid w:val="002E3972"/>
  </w:style>
  <w:style w:type="paragraph" w:customStyle="1" w:styleId="F15D59DA00D84A2A8F90D0EB16E6F657">
    <w:name w:val="F15D59DA00D84A2A8F90D0EB16E6F657"/>
    <w:rsid w:val="002E3972"/>
  </w:style>
  <w:style w:type="paragraph" w:customStyle="1" w:styleId="A1800C0B65494C9BBCFF26693A82CF20">
    <w:name w:val="A1800C0B65494C9BBCFF26693A82CF20"/>
    <w:rsid w:val="002E3972"/>
  </w:style>
  <w:style w:type="paragraph" w:customStyle="1" w:styleId="238E9FC599BB42A28CA0DBDF1A3607EA">
    <w:name w:val="238E9FC599BB42A28CA0DBDF1A3607EA"/>
    <w:rsid w:val="002E3972"/>
  </w:style>
  <w:style w:type="paragraph" w:customStyle="1" w:styleId="96AAD9E4D83548B88F115B3069C82523">
    <w:name w:val="96AAD9E4D83548B88F115B3069C82523"/>
    <w:rsid w:val="002E3972"/>
  </w:style>
  <w:style w:type="paragraph" w:customStyle="1" w:styleId="0410399961AB42EC95E04A4AA3D5F6D5">
    <w:name w:val="0410399961AB42EC95E04A4AA3D5F6D5"/>
    <w:rsid w:val="002E3972"/>
  </w:style>
  <w:style w:type="paragraph" w:customStyle="1" w:styleId="F0F0B547E7084D2CBF7E7B306B14A5F8">
    <w:name w:val="F0F0B547E7084D2CBF7E7B306B14A5F8"/>
    <w:rsid w:val="002E3972"/>
  </w:style>
  <w:style w:type="paragraph" w:customStyle="1" w:styleId="637C53BD363C498BAA6B32CF3A9FDC1B">
    <w:name w:val="637C53BD363C498BAA6B32CF3A9FDC1B"/>
    <w:rsid w:val="002E3972"/>
  </w:style>
  <w:style w:type="paragraph" w:customStyle="1" w:styleId="73163AEE4AAD48168C90BD8906453EE1">
    <w:name w:val="73163AEE4AAD48168C90BD8906453EE1"/>
    <w:rsid w:val="002E3972"/>
  </w:style>
  <w:style w:type="paragraph" w:customStyle="1" w:styleId="F9D8CE0B6086431C868722CAD19016F4">
    <w:name w:val="F9D8CE0B6086431C868722CAD19016F4"/>
    <w:rsid w:val="002E3972"/>
  </w:style>
  <w:style w:type="paragraph" w:customStyle="1" w:styleId="3A26B07D35544800BB9E5E0F384E6EA0">
    <w:name w:val="3A26B07D35544800BB9E5E0F384E6EA0"/>
    <w:rsid w:val="002E3972"/>
  </w:style>
  <w:style w:type="paragraph" w:customStyle="1" w:styleId="8A495743CEA343088BA15CE6F48826C3">
    <w:name w:val="8A495743CEA343088BA15CE6F48826C3"/>
    <w:rsid w:val="002E3972"/>
  </w:style>
  <w:style w:type="paragraph" w:customStyle="1" w:styleId="7EA8E8D853634F09BA074735C4D44E851">
    <w:name w:val="7EA8E8D853634F09BA074735C4D44E85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7756374C87F44F89D4EECAEB146EBE22">
    <w:name w:val="07756374C87F44F89D4EECAEB146EBE2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1FA6C9BE0F54035A95442C35D9E745F1">
    <w:name w:val="E1FA6C9BE0F54035A95442C35D9E745F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A5A481933A1495E99E6A4CBF08F8C121">
    <w:name w:val="DA5A481933A1495E99E6A4CBF08F8C12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988AC1A39794FC1B536A95E0C3ACF2B1">
    <w:name w:val="D988AC1A39794FC1B536A95E0C3ACF2B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D9FB5AB927B41E8BDC59F3ED241A0CE1">
    <w:name w:val="3D9FB5AB927B41E8BDC59F3ED241A0CE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D298A7639CA4B6DAD343DE26C2C77541">
    <w:name w:val="AD298A7639CA4B6DAD343DE26C2C7754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C215D0879D04178B84DA8F928078DC32">
    <w:name w:val="BC215D0879D04178B84DA8F928078DC3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B4DBDAE58EA41D09E1F68FC1D79BAC52">
    <w:name w:val="AB4DBDAE58EA41D09E1F68FC1D79BAC5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D80CA75D7954AA094919EDF509FFC712">
    <w:name w:val="AD80CA75D7954AA094919EDF509FFC71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B01656EAB8B479D9355148A329664D32">
    <w:name w:val="7B01656EAB8B479D9355148A329664D3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B9F106270FF4D2E9BF2D62035A63B3A2">
    <w:name w:val="0B9F106270FF4D2E9BF2D62035A63B3A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4FBC60518F24CC19E8F4C6B9BAE2E922">
    <w:name w:val="24FBC60518F24CC19E8F4C6B9BAE2E922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8477ED6BE604DB182C811CA45DEA2431">
    <w:name w:val="E8477ED6BE604DB182C811CA45DEA24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E5706EDE7AF4FCF82285357C52C90631">
    <w:name w:val="FE5706EDE7AF4FCF82285357C52C906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DA6AD99831C4559950939C98F8548E01">
    <w:name w:val="0DA6AD99831C4559950939C98F8548E0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68C35329CCD46A6864557CC2A16AF1E1">
    <w:name w:val="468C35329CCD46A6864557CC2A16AF1E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4CA3A1C2544439FA810D27E85A292B21">
    <w:name w:val="44CA3A1C2544439FA810D27E85A292B2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9360DCD20A347AFB148F05470D6C9151">
    <w:name w:val="B9360DCD20A347AFB148F05470D6C915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15D59DA00D84A2A8F90D0EB16E6F6571">
    <w:name w:val="F15D59DA00D84A2A8F90D0EB16E6F657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1800C0B65494C9BBCFF26693A82CF201">
    <w:name w:val="A1800C0B65494C9BBCFF26693A82CF20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38E9FC599BB42A28CA0DBDF1A3607EA1">
    <w:name w:val="238E9FC599BB42A28CA0DBDF1A3607EA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6AAD9E4D83548B88F115B3069C825231">
    <w:name w:val="96AAD9E4D83548B88F115B3069C8252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410399961AB42EC95E04A4AA3D5F6D51">
    <w:name w:val="0410399961AB42EC95E04A4AA3D5F6D5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0F0B547E7084D2CBF7E7B306B14A5F81">
    <w:name w:val="F0F0B547E7084D2CBF7E7B306B14A5F8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56EF55601FD4F7E820D425DDE075F90">
    <w:name w:val="E56EF55601FD4F7E820D425DDE075F90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BDD27A3567942E3AF9AC8188E2BACA5">
    <w:name w:val="4BDD27A3567942E3AF9AC8188E2BACA5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37C53BD363C498BAA6B32CF3A9FDC1B1">
    <w:name w:val="637C53BD363C498BAA6B32CF3A9FDC1B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3163AEE4AAD48168C90BD8906453EE11">
    <w:name w:val="73163AEE4AAD48168C90BD8906453EE1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9D8CE0B6086431C868722CAD19016F41">
    <w:name w:val="F9D8CE0B6086431C868722CAD19016F4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A26B07D35544800BB9E5E0F384E6EA01">
    <w:name w:val="3A26B07D35544800BB9E5E0F384E6EA0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A495743CEA343088BA15CE6F48826C31">
    <w:name w:val="8A495743CEA343088BA15CE6F48826C31"/>
    <w:rsid w:val="002E397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6A822B8F2604EAA81385FD7AC6B1904">
    <w:name w:val="46A822B8F2604EAA81385FD7AC6B1904"/>
    <w:rsid w:val="001C4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2721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klee</cp:lastModifiedBy>
  <cp:revision>22</cp:revision>
  <dcterms:created xsi:type="dcterms:W3CDTF">2025-08-17T13:30:00Z</dcterms:created>
  <dcterms:modified xsi:type="dcterms:W3CDTF">2026-04-15T07:12:00Z</dcterms:modified>
  <cp:category/>
</cp:coreProperties>
</file>